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86MS0066-01-2024-005595-81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05-1025/2615/2024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18810586240123027123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23.01.2024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18810586240123027123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23.01.2024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0412365400795010252420147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  <w:r>
        <w:rPr>
          <w:rFonts w:ascii="Times New Roman" w:eastAsia="Times New Roman" w:hAnsi="Times New Roman" w:cs="Times New Roman"/>
          <w:sz w:val="22"/>
          <w:szCs w:val="22"/>
        </w:rPr>
        <w:t>26 июня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05-1025/2615/2024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18"/>
          <w:szCs w:val="18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